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E4" w:rsidRDefault="00E8763B">
      <w:proofErr w:type="spellStart"/>
      <w:r>
        <w:t>Antrag</w:t>
      </w:r>
      <w:proofErr w:type="spellEnd"/>
      <w:r>
        <w:t xml:space="preserve"> auf </w:t>
      </w:r>
      <w:proofErr w:type="spellStart"/>
      <w:r>
        <w:t>Pflegehilfsmittel</w:t>
      </w:r>
      <w:proofErr w:type="spellEnd"/>
    </w:p>
    <w:p w:rsidR="00C72CE4" w:rsidRDefault="00C72CE4"/>
    <w:p w:rsidR="00C72CE4" w:rsidRDefault="00E8763B">
      <w:proofErr w:type="spellStart"/>
      <w:r>
        <w:t>Antragsteller</w:t>
      </w:r>
      <w:proofErr w:type="spellEnd"/>
      <w:r>
        <w:t>:</w:t>
      </w:r>
      <w:r>
        <w:t xml:space="preserve">  </w:t>
      </w:r>
    </w:p>
    <w:p w:rsidR="00C72CE4" w:rsidRDefault="00E8763B">
      <w:r>
        <w:t xml:space="preserve">Name: ___________________________  </w:t>
      </w:r>
    </w:p>
    <w:p w:rsidR="00C72CE4" w:rsidRDefault="00E8763B">
      <w:r>
        <w:t xml:space="preserve">Geburtsdatum: ____________________  </w:t>
      </w:r>
    </w:p>
    <w:p w:rsidR="00C72CE4" w:rsidRDefault="00E8763B">
      <w:r>
        <w:t xml:space="preserve">Anschrift: ________________________  </w:t>
      </w:r>
    </w:p>
    <w:p w:rsidR="00C72CE4" w:rsidRDefault="00E8763B">
      <w:r>
        <w:t xml:space="preserve">Telefonnummer: ___________________  </w:t>
      </w:r>
    </w:p>
    <w:p w:rsidR="00C72CE4" w:rsidRDefault="00C72CE4"/>
    <w:p w:rsidR="00C72CE4" w:rsidRDefault="00E8763B">
      <w:proofErr w:type="spellStart"/>
      <w:r>
        <w:t>Gewünschte</w:t>
      </w:r>
      <w:proofErr w:type="spellEnd"/>
      <w:r>
        <w:t xml:space="preserve"> Pflegehilfsmittel (bis </w:t>
      </w:r>
      <w:proofErr w:type="spellStart"/>
      <w:r>
        <w:t>zu</w:t>
      </w:r>
      <w:proofErr w:type="spellEnd"/>
      <w:r>
        <w:t xml:space="preserve"> 40 €/Monat):</w:t>
      </w:r>
      <w:r>
        <w:t xml:space="preserve">  </w:t>
      </w:r>
    </w:p>
    <w:p w:rsidR="00C72CE4" w:rsidRDefault="00E8763B">
      <w:r>
        <w:t xml:space="preserve">[ ] Einmalhandschuhe  </w:t>
      </w:r>
    </w:p>
    <w:p w:rsidR="00C72CE4" w:rsidRDefault="00E8763B">
      <w:r>
        <w:t xml:space="preserve">[ ] Desinfektionsmittel  </w:t>
      </w:r>
    </w:p>
    <w:p w:rsidR="00C72CE4" w:rsidRDefault="00E8763B">
      <w:r>
        <w:t xml:space="preserve">[ ] Bettschutzeinlagen  </w:t>
      </w:r>
    </w:p>
    <w:p w:rsidR="00C72CE4" w:rsidRDefault="00E8763B">
      <w:r>
        <w:t xml:space="preserve">[ ] Schutzschürzen  </w:t>
      </w:r>
    </w:p>
    <w:p w:rsidR="00C72CE4" w:rsidRDefault="00E8763B">
      <w:r>
        <w:t xml:space="preserve">[ ] Mundschutz  </w:t>
      </w:r>
    </w:p>
    <w:p w:rsidR="00C72CE4" w:rsidRDefault="00E8763B">
      <w:r>
        <w:t xml:space="preserve">[ ] Sonstiges: ____________________________  </w:t>
      </w:r>
    </w:p>
    <w:p w:rsidR="00C72CE4" w:rsidRDefault="00C72CE4"/>
    <w:p w:rsidR="00C72CE4" w:rsidRDefault="00E8763B">
      <w:proofErr w:type="spellStart"/>
      <w:r>
        <w:t>Erklärung</w:t>
      </w:r>
      <w:proofErr w:type="spellEnd"/>
      <w:r>
        <w:t>:</w:t>
      </w:r>
      <w:r>
        <w:t xml:space="preserve">  </w:t>
      </w:r>
    </w:p>
    <w:p w:rsidR="00C72CE4" w:rsidRDefault="00E8763B">
      <w:r>
        <w:t>Ich beantrage die Kosten</w:t>
      </w:r>
      <w:r>
        <w:t>übernahme für Pflegehilfsmittel gemäß § 40 SGB XI.</w:t>
      </w:r>
    </w:p>
    <w:p w:rsidR="00C72CE4" w:rsidRDefault="00C72CE4"/>
    <w:p w:rsidR="00C72CE4" w:rsidRDefault="00E8763B">
      <w:r>
        <w:t xml:space="preserve">Ort, </w:t>
      </w:r>
      <w:proofErr w:type="gramStart"/>
      <w:r>
        <w:t>Datum:</w:t>
      </w:r>
      <w:r>
        <w:t>_</w:t>
      </w:r>
      <w:proofErr w:type="gramEnd"/>
      <w:r>
        <w:t xml:space="preserve">___________________________  </w:t>
      </w:r>
    </w:p>
    <w:p w:rsidR="00C72CE4" w:rsidRDefault="00E8763B">
      <w:proofErr w:type="spellStart"/>
      <w:r>
        <w:t>Unterschrift</w:t>
      </w:r>
      <w:proofErr w:type="spellEnd"/>
      <w:r>
        <w:t xml:space="preserve"> des Antragstellers / Betreuers:</w:t>
      </w:r>
      <w:bookmarkStart w:id="0" w:name="_GoBack"/>
      <w:bookmarkEnd w:id="0"/>
      <w:r>
        <w:t>____________________________</w:t>
      </w:r>
    </w:p>
    <w:p w:rsidR="00C72CE4" w:rsidRDefault="00C72CE4"/>
    <w:sectPr w:rsidR="00C72C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72CE4"/>
    <w:rsid w:val="00CB0664"/>
    <w:rsid w:val="00E876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6D90B"/>
  <w14:defaultImageDpi w14:val="300"/>
  <w15:docId w15:val="{9E8406DB-243F-4BE0-8225-3295F8C7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C58702-1219-437D-89D5-A9FCBC29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</cp:lastModifiedBy>
  <cp:revision>2</cp:revision>
  <dcterms:created xsi:type="dcterms:W3CDTF">2013-12-23T23:15:00Z</dcterms:created>
  <dcterms:modified xsi:type="dcterms:W3CDTF">2025-03-08T11:52:00Z</dcterms:modified>
  <cp:category/>
</cp:coreProperties>
</file>