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830" w:rsidRDefault="00C56B60">
      <w:proofErr w:type="spellStart"/>
      <w:r>
        <w:t>Antrag</w:t>
      </w:r>
      <w:proofErr w:type="spellEnd"/>
      <w:r>
        <w:t xml:space="preserve"> auf </w:t>
      </w:r>
      <w:proofErr w:type="spellStart"/>
      <w:r>
        <w:t>Höherstufung</w:t>
      </w:r>
      <w:proofErr w:type="spellEnd"/>
      <w:r>
        <w:t xml:space="preserve"> des </w:t>
      </w:r>
      <w:proofErr w:type="spellStart"/>
      <w:r>
        <w:t>Pflegegrades</w:t>
      </w:r>
      <w:proofErr w:type="spellEnd"/>
    </w:p>
    <w:p w:rsidR="005A5830" w:rsidRDefault="005A5830"/>
    <w:p w:rsidR="005A5830" w:rsidRDefault="00C56B60">
      <w:proofErr w:type="spellStart"/>
      <w:r>
        <w:t>Antragsteller</w:t>
      </w:r>
      <w:proofErr w:type="spellEnd"/>
      <w:r>
        <w:t>:</w:t>
      </w:r>
      <w:r>
        <w:t xml:space="preserve">  </w:t>
      </w:r>
    </w:p>
    <w:p w:rsidR="005A5830" w:rsidRDefault="00C56B60">
      <w:r>
        <w:t xml:space="preserve">Name: ___________________________  </w:t>
      </w:r>
    </w:p>
    <w:p w:rsidR="005A5830" w:rsidRDefault="00C56B60">
      <w:r>
        <w:t xml:space="preserve">Geburtsdatum: ____________________  </w:t>
      </w:r>
    </w:p>
    <w:p w:rsidR="005A5830" w:rsidRDefault="00C56B60">
      <w:r>
        <w:t xml:space="preserve">Anschrift: ________________________  </w:t>
      </w:r>
    </w:p>
    <w:p w:rsidR="005A5830" w:rsidRDefault="00C56B60">
      <w:r>
        <w:t xml:space="preserve">Telefonnummer: ___________________  </w:t>
      </w:r>
    </w:p>
    <w:p w:rsidR="005A5830" w:rsidRDefault="005A5830"/>
    <w:p w:rsidR="005A5830" w:rsidRDefault="00C56B60">
      <w:proofErr w:type="spellStart"/>
      <w:r>
        <w:t>Aktueller</w:t>
      </w:r>
      <w:proofErr w:type="spellEnd"/>
      <w:r>
        <w:t xml:space="preserve"> </w:t>
      </w:r>
      <w:proofErr w:type="spellStart"/>
      <w:r>
        <w:t>Pflegegrad</w:t>
      </w:r>
      <w:proofErr w:type="spellEnd"/>
      <w:r>
        <w:t>:</w:t>
      </w:r>
      <w:r>
        <w:t xml:space="preserve">  </w:t>
      </w:r>
    </w:p>
    <w:p w:rsidR="005A5830" w:rsidRDefault="00C56B60">
      <w:r>
        <w:t xml:space="preserve">[ ] 1 [ ] 2 [ ] 3 [ ] 4 [ ] 5  </w:t>
      </w:r>
    </w:p>
    <w:p w:rsidR="005A5830" w:rsidRDefault="005A5830"/>
    <w:p w:rsidR="005A5830" w:rsidRDefault="00C56B60">
      <w:proofErr w:type="spellStart"/>
      <w:r>
        <w:t>B</w:t>
      </w:r>
      <w:r>
        <w:t>egründung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Höherstufung</w:t>
      </w:r>
      <w:proofErr w:type="spellEnd"/>
      <w:r>
        <w:t>:</w:t>
      </w:r>
      <w:r>
        <w:t xml:space="preserve">  </w:t>
      </w:r>
    </w:p>
    <w:p w:rsidR="005A5830" w:rsidRDefault="00C56B60">
      <w:r>
        <w:t xml:space="preserve">- Verschlechterung des Gesundheitszustands seit: ___________________  </w:t>
      </w:r>
    </w:p>
    <w:p w:rsidR="005A5830" w:rsidRDefault="00C56B60">
      <w:r>
        <w:t xml:space="preserve">- Neue Diagnosen / Einschränkungen: ______________________________  </w:t>
      </w:r>
    </w:p>
    <w:p w:rsidR="005A5830" w:rsidRDefault="00C56B60">
      <w:r>
        <w:t>- Erhöhter Pflegebedarf in folgenden Bereich</w:t>
      </w:r>
      <w:r>
        <w:t xml:space="preserve">en: ____________________  </w:t>
      </w:r>
    </w:p>
    <w:p w:rsidR="005A5830" w:rsidRDefault="005A5830"/>
    <w:p w:rsidR="005A5830" w:rsidRDefault="00C56B60">
      <w:proofErr w:type="spellStart"/>
      <w:r>
        <w:t>Erklärung</w:t>
      </w:r>
      <w:proofErr w:type="spellEnd"/>
      <w:r>
        <w:t xml:space="preserve"> des </w:t>
      </w:r>
      <w:proofErr w:type="spellStart"/>
      <w:r>
        <w:t>Antragstellers</w:t>
      </w:r>
      <w:proofErr w:type="spellEnd"/>
      <w:r>
        <w:t>:</w:t>
      </w:r>
      <w:r>
        <w:t xml:space="preserve">  </w:t>
      </w:r>
    </w:p>
    <w:p w:rsidR="005A5830" w:rsidRDefault="00C56B60">
      <w:r>
        <w:t>Hiermit beantrage ich eine Höherstufung meines Pflegegrades gemäß § 37 SGB XI.</w:t>
      </w:r>
    </w:p>
    <w:p w:rsidR="005A5830" w:rsidRDefault="005A5830"/>
    <w:p w:rsidR="005A5830" w:rsidRDefault="00C56B60">
      <w:r>
        <w:t xml:space="preserve">Ort, </w:t>
      </w:r>
      <w:proofErr w:type="gramStart"/>
      <w:r>
        <w:t>Datum:</w:t>
      </w:r>
      <w:r>
        <w:t>_</w:t>
      </w:r>
      <w:proofErr w:type="gramEnd"/>
      <w:r>
        <w:t xml:space="preserve">___________________________  </w:t>
      </w:r>
    </w:p>
    <w:p w:rsidR="005A5830" w:rsidRDefault="00C56B60">
      <w:proofErr w:type="spellStart"/>
      <w:r>
        <w:t>Unterschrift</w:t>
      </w:r>
      <w:proofErr w:type="spellEnd"/>
      <w:r>
        <w:t xml:space="preserve"> des Antragstellers / Betreuers:</w:t>
      </w:r>
      <w:bookmarkStart w:id="0" w:name="_GoBack"/>
      <w:bookmarkEnd w:id="0"/>
      <w:r>
        <w:t>________________</w:t>
      </w:r>
      <w:r>
        <w:t>____________</w:t>
      </w:r>
    </w:p>
    <w:p w:rsidR="005A5830" w:rsidRDefault="005A5830"/>
    <w:sectPr w:rsidR="005A58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A5830"/>
    <w:rsid w:val="00AA1D8D"/>
    <w:rsid w:val="00B47730"/>
    <w:rsid w:val="00C56B6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1F37E"/>
  <w14:defaultImageDpi w14:val="300"/>
  <w15:docId w15:val="{99756F71-65B7-4C03-B0B6-EF6B8DAC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CF1FF9-E1BB-4EEC-87A5-F981278A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</cp:lastModifiedBy>
  <cp:revision>2</cp:revision>
  <dcterms:created xsi:type="dcterms:W3CDTF">2013-12-23T23:15:00Z</dcterms:created>
  <dcterms:modified xsi:type="dcterms:W3CDTF">2025-03-08T11:50:00Z</dcterms:modified>
  <cp:category/>
</cp:coreProperties>
</file>