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4C9" w:rsidRDefault="00E741F5">
      <w:proofErr w:type="spellStart"/>
      <w:r>
        <w:t>Antrag</w:t>
      </w:r>
      <w:proofErr w:type="spellEnd"/>
      <w:r>
        <w:t xml:space="preserve"> auf </w:t>
      </w:r>
      <w:proofErr w:type="spellStart"/>
      <w:r>
        <w:t>Verhinderungspflege</w:t>
      </w:r>
      <w:proofErr w:type="spellEnd"/>
    </w:p>
    <w:p w:rsidR="004164C9" w:rsidRDefault="004164C9"/>
    <w:p w:rsidR="004164C9" w:rsidRDefault="00E741F5">
      <w:proofErr w:type="spellStart"/>
      <w:r>
        <w:t>Antragsteller</w:t>
      </w:r>
      <w:proofErr w:type="spellEnd"/>
      <w:r>
        <w:t>:</w:t>
      </w:r>
      <w:r>
        <w:t xml:space="preserve"> </w:t>
      </w:r>
    </w:p>
    <w:p w:rsidR="004164C9" w:rsidRDefault="00E741F5">
      <w:r>
        <w:t xml:space="preserve">Name: ___________________________  </w:t>
      </w:r>
    </w:p>
    <w:p w:rsidR="004164C9" w:rsidRDefault="00E741F5">
      <w:r>
        <w:t xml:space="preserve">Geburtsdatum: ____________________  </w:t>
      </w:r>
    </w:p>
    <w:p w:rsidR="004164C9" w:rsidRDefault="00E741F5">
      <w:r>
        <w:t xml:space="preserve">Anschrift: ________________________  </w:t>
      </w:r>
    </w:p>
    <w:p w:rsidR="004164C9" w:rsidRDefault="00E741F5">
      <w:r>
        <w:t xml:space="preserve">Telefonnummer: ___________________  </w:t>
      </w:r>
    </w:p>
    <w:p w:rsidR="004164C9" w:rsidRDefault="004164C9"/>
    <w:p w:rsidR="004164C9" w:rsidRDefault="00E741F5">
      <w:proofErr w:type="spellStart"/>
      <w:r>
        <w:t>Angaben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Hauptpflegeperson</w:t>
      </w:r>
      <w:proofErr w:type="spellEnd"/>
      <w:r>
        <w:t>:</w:t>
      </w:r>
      <w:r>
        <w:t xml:space="preserve">  </w:t>
      </w:r>
    </w:p>
    <w:p w:rsidR="004164C9" w:rsidRDefault="00E741F5">
      <w:r>
        <w:t xml:space="preserve">Name: ___________________________  </w:t>
      </w:r>
    </w:p>
    <w:p w:rsidR="004164C9" w:rsidRDefault="00E741F5">
      <w:r>
        <w:t xml:space="preserve">Verwandtschaftsverhältnis: ___________________  </w:t>
      </w:r>
    </w:p>
    <w:p w:rsidR="004164C9" w:rsidRDefault="00E741F5">
      <w:r>
        <w:t xml:space="preserve">Grund der Verhinderung: ___________________  </w:t>
      </w:r>
    </w:p>
    <w:p w:rsidR="004164C9" w:rsidRDefault="00E741F5">
      <w:r>
        <w:t xml:space="preserve">Zeitraum der Verhinderung: von __________ bis __________  </w:t>
      </w:r>
    </w:p>
    <w:p w:rsidR="004164C9" w:rsidRDefault="004164C9"/>
    <w:p w:rsidR="004164C9" w:rsidRDefault="00E741F5">
      <w:proofErr w:type="spellStart"/>
      <w:r>
        <w:t>Gewünschte</w:t>
      </w:r>
      <w:proofErr w:type="spellEnd"/>
      <w:r>
        <w:t xml:space="preserve"> </w:t>
      </w:r>
      <w:proofErr w:type="spellStart"/>
      <w:r>
        <w:t>Ersatzpflege</w:t>
      </w:r>
      <w:proofErr w:type="spellEnd"/>
      <w:r>
        <w:t xml:space="preserve"> </w:t>
      </w:r>
      <w:proofErr w:type="spellStart"/>
      <w:r>
        <w:t>durch</w:t>
      </w:r>
      <w:proofErr w:type="spellEnd"/>
      <w:r>
        <w:t>:</w:t>
      </w:r>
      <w:r>
        <w:t xml:space="preserve"> </w:t>
      </w:r>
    </w:p>
    <w:p w:rsidR="004164C9" w:rsidRDefault="00E741F5">
      <w:r>
        <w:t>[ ] Angehörige (Name: ______</w:t>
      </w:r>
      <w:r>
        <w:t xml:space="preserve">________)  </w:t>
      </w:r>
    </w:p>
    <w:p w:rsidR="004164C9" w:rsidRDefault="00E741F5">
      <w:r>
        <w:t xml:space="preserve">[ ] Ambulanten Pflegedienst  </w:t>
      </w:r>
    </w:p>
    <w:p w:rsidR="004164C9" w:rsidRDefault="00E741F5">
      <w:r>
        <w:t xml:space="preserve">[ ] Sonstige: ___________________  </w:t>
      </w:r>
    </w:p>
    <w:p w:rsidR="004164C9" w:rsidRDefault="004164C9"/>
    <w:p w:rsidR="004164C9" w:rsidRDefault="00E741F5">
      <w:proofErr w:type="spellStart"/>
      <w:r>
        <w:t>Erklärung</w:t>
      </w:r>
      <w:proofErr w:type="spellEnd"/>
      <w:r>
        <w:t>:</w:t>
      </w:r>
      <w:r>
        <w:t xml:space="preserve"> </w:t>
      </w:r>
    </w:p>
    <w:p w:rsidR="004164C9" w:rsidRDefault="00E741F5">
      <w:r>
        <w:t>Ich beantrage die Übernahme der Kosten für die Verhinderungspflege durch meine Pflegekasse.</w:t>
      </w:r>
    </w:p>
    <w:p w:rsidR="004164C9" w:rsidRDefault="004164C9"/>
    <w:p w:rsidR="004164C9" w:rsidRDefault="00E741F5">
      <w:r>
        <w:t>Ort, Datum:</w:t>
      </w:r>
      <w:r>
        <w:t xml:space="preserve"> ____________________________  </w:t>
      </w:r>
    </w:p>
    <w:p w:rsidR="004164C9" w:rsidRDefault="00E741F5">
      <w:proofErr w:type="spellStart"/>
      <w:r>
        <w:t>Unterschrift</w:t>
      </w:r>
      <w:proofErr w:type="spellEnd"/>
      <w:r>
        <w:t xml:space="preserve"> des A</w:t>
      </w:r>
      <w:r>
        <w:t>ntragstellers / Betreuers:</w:t>
      </w:r>
      <w:bookmarkStart w:id="0" w:name="_GoBack"/>
      <w:bookmarkEnd w:id="0"/>
      <w:r>
        <w:t>____________________________</w:t>
      </w:r>
    </w:p>
    <w:p w:rsidR="004164C9" w:rsidRDefault="004164C9"/>
    <w:sectPr w:rsidR="004164C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164C9"/>
    <w:rsid w:val="00AA1D8D"/>
    <w:rsid w:val="00B47730"/>
    <w:rsid w:val="00CB0664"/>
    <w:rsid w:val="00E741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C3D4F"/>
  <w14:defaultImageDpi w14:val="300"/>
  <w15:docId w15:val="{0AF4E157-C0BE-4985-AA87-A116DEE2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36C2A2-8A97-4043-9A51-038DB83C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Martin</cp:lastModifiedBy>
  <cp:revision>2</cp:revision>
  <dcterms:created xsi:type="dcterms:W3CDTF">2013-12-23T23:15:00Z</dcterms:created>
  <dcterms:modified xsi:type="dcterms:W3CDTF">2025-03-08T11:51:00Z</dcterms:modified>
  <cp:category/>
</cp:coreProperties>
</file>