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608" w:rsidRDefault="006245D2">
      <w:proofErr w:type="spellStart"/>
      <w:r>
        <w:t>Antrag</w:t>
      </w:r>
      <w:proofErr w:type="spellEnd"/>
      <w:r>
        <w:t xml:space="preserve"> auf </w:t>
      </w:r>
      <w:proofErr w:type="spellStart"/>
      <w:r>
        <w:t>Kurzzeitpflege</w:t>
      </w:r>
      <w:proofErr w:type="spellEnd"/>
    </w:p>
    <w:p w:rsidR="00E67608" w:rsidRDefault="00E67608"/>
    <w:p w:rsidR="00E67608" w:rsidRDefault="006245D2">
      <w:proofErr w:type="spellStart"/>
      <w:r>
        <w:t>Antragsteller</w:t>
      </w:r>
      <w:proofErr w:type="spellEnd"/>
      <w:r>
        <w:t>:</w:t>
      </w:r>
      <w:r>
        <w:t xml:space="preserve">  </w:t>
      </w:r>
    </w:p>
    <w:p w:rsidR="00E67608" w:rsidRDefault="006245D2">
      <w:r>
        <w:t xml:space="preserve">Name: ___________________________  </w:t>
      </w:r>
    </w:p>
    <w:p w:rsidR="00E67608" w:rsidRDefault="006245D2">
      <w:r>
        <w:t xml:space="preserve">Geburtsdatum: ____________________  </w:t>
      </w:r>
    </w:p>
    <w:p w:rsidR="00E67608" w:rsidRDefault="006245D2">
      <w:r>
        <w:t xml:space="preserve">Anschrift: ________________________  </w:t>
      </w:r>
    </w:p>
    <w:p w:rsidR="00E67608" w:rsidRDefault="006245D2">
      <w:r>
        <w:t xml:space="preserve">Telefonnummer: ___________________  </w:t>
      </w:r>
    </w:p>
    <w:p w:rsidR="00E67608" w:rsidRDefault="00E67608"/>
    <w:p w:rsidR="00E67608" w:rsidRDefault="006245D2">
      <w:proofErr w:type="spellStart"/>
      <w:r>
        <w:t>Grund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Kurzzeitpflege</w:t>
      </w:r>
      <w:proofErr w:type="spellEnd"/>
      <w:r>
        <w:t>:</w:t>
      </w:r>
      <w:r>
        <w:t xml:space="preserve"> </w:t>
      </w:r>
    </w:p>
    <w:p w:rsidR="00E67608" w:rsidRDefault="006245D2">
      <w:r>
        <w:t xml:space="preserve">[ ] Krankenhausaufenthalt der Pflegeperson  </w:t>
      </w:r>
    </w:p>
    <w:p w:rsidR="00E67608" w:rsidRDefault="006245D2">
      <w:r>
        <w:t xml:space="preserve">[ ] Vorübergehende gesundheitliche Verschlechterung  </w:t>
      </w:r>
    </w:p>
    <w:p w:rsidR="00E67608" w:rsidRDefault="006245D2">
      <w:r>
        <w:t xml:space="preserve">[ ] Überbrückung bis zur dauerhaften Pflege  </w:t>
      </w:r>
    </w:p>
    <w:p w:rsidR="006245D2" w:rsidRDefault="006245D2"/>
    <w:p w:rsidR="00E67608" w:rsidRDefault="006245D2">
      <w:proofErr w:type="spellStart"/>
      <w:r>
        <w:t>Zeitraum</w:t>
      </w:r>
      <w:proofErr w:type="spellEnd"/>
      <w:r>
        <w:t xml:space="preserve"> der </w:t>
      </w:r>
      <w:proofErr w:type="spellStart"/>
      <w:r>
        <w:t>Kurzzeitpflege</w:t>
      </w:r>
      <w:proofErr w:type="spellEnd"/>
      <w:r>
        <w:t>:</w:t>
      </w:r>
      <w:r>
        <w:t xml:space="preserve">  </w:t>
      </w:r>
    </w:p>
    <w:p w:rsidR="00E67608" w:rsidRDefault="006245D2">
      <w:r>
        <w:t xml:space="preserve">Von: __________ bis __________  </w:t>
      </w:r>
    </w:p>
    <w:p w:rsidR="00E67608" w:rsidRDefault="006245D2">
      <w:r>
        <w:t>Wunsch-Einrichtung: ______________________</w:t>
      </w:r>
      <w:r>
        <w:t xml:space="preserve">__  </w:t>
      </w:r>
    </w:p>
    <w:p w:rsidR="00E67608" w:rsidRDefault="00E67608"/>
    <w:p w:rsidR="00E67608" w:rsidRDefault="006245D2">
      <w:proofErr w:type="spellStart"/>
      <w:r>
        <w:t>Erklärung</w:t>
      </w:r>
      <w:proofErr w:type="spellEnd"/>
      <w:r>
        <w:t>:</w:t>
      </w:r>
      <w:r>
        <w:t xml:space="preserve">  </w:t>
      </w:r>
    </w:p>
    <w:p w:rsidR="00E67608" w:rsidRDefault="006245D2">
      <w:r>
        <w:t>Ich beantrage die Kostenübernahme der Kurzzeitpflege durch meine Pflegekasse.</w:t>
      </w:r>
    </w:p>
    <w:p w:rsidR="00E67608" w:rsidRDefault="00E67608"/>
    <w:p w:rsidR="00E67608" w:rsidRDefault="006245D2">
      <w:r>
        <w:t>Ort, Datum:</w:t>
      </w:r>
      <w:r>
        <w:t xml:space="preserve"> ____________________________  </w:t>
      </w:r>
    </w:p>
    <w:p w:rsidR="00E67608" w:rsidRDefault="006245D2">
      <w:proofErr w:type="spellStart"/>
      <w:r>
        <w:t>Unterschrift</w:t>
      </w:r>
      <w:proofErr w:type="spellEnd"/>
      <w:r>
        <w:t xml:space="preserve"> des Antragstellers / Betreuers:</w:t>
      </w:r>
      <w:bookmarkStart w:id="0" w:name="_GoBack"/>
      <w:bookmarkEnd w:id="0"/>
      <w:r>
        <w:t xml:space="preserve"> ____________________________</w:t>
      </w:r>
    </w:p>
    <w:p w:rsidR="00E67608" w:rsidRDefault="00E67608"/>
    <w:sectPr w:rsidR="00E6760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245D2"/>
    <w:rsid w:val="00AA1D8D"/>
    <w:rsid w:val="00B47730"/>
    <w:rsid w:val="00CB0664"/>
    <w:rsid w:val="00E6760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DC992"/>
  <w14:defaultImageDpi w14:val="300"/>
  <w15:docId w15:val="{A4C229F3-A4A1-495F-9711-E8F62CD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C04939-8FAE-4E16-A9AA-0C5BE2EA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Martin</cp:lastModifiedBy>
  <cp:revision>2</cp:revision>
  <dcterms:created xsi:type="dcterms:W3CDTF">2013-12-23T23:15:00Z</dcterms:created>
  <dcterms:modified xsi:type="dcterms:W3CDTF">2025-03-08T11:51:00Z</dcterms:modified>
  <cp:category/>
</cp:coreProperties>
</file>